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二十世纪三十年代上海洋楼与民俗  怀旧版  图集</w:t>
      </w:r>
    </w:p>
    <w:p>
      <w:r>
        <w:rPr>
          <w:rFonts w:ascii="宋体" w:hAnsi="宋体" w:eastAsia="宋体"/>
          <w:sz w:val="24"/>
        </w:rPr>
        <w:t>钟年仁编；单正平文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二十世纪三十年代上海洋楼与民俗  怀旧版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钟年仁编；单正平文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本书出售、求购地址：https://www.jiaokey.com/book/detail/11726486.html</w:t>
      </w:r>
    </w:p>
    <w:p>
      <w:r>
        <w:t>更多相关图书推荐：https://www.jiaokey.com</w:t>
      </w:r>
    </w:p>
    <w:p>
      <w:r>
        <w:t>钟年仁编；单正平文 其他作品：https://www.jiaokey.com/tag/钟年仁编；单正平文.html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关键词搜索：https://www.jiaokey.com/tag/二十世纪三十年代上海洋楼与民俗  怀旧版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