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无公害肉牛生产技术指南</w:t>
      </w:r>
    </w:p>
    <w:p>
      <w:r>
        <w:rPr>
          <w:rFonts w:ascii="宋体" w:hAnsi="宋体" w:eastAsia="宋体"/>
          <w:sz w:val="24"/>
        </w:rPr>
        <w:t>吉进卿，陈涛，拜廷阳，张花菊主编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无公害肉牛生产技术指南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吉进卿，陈涛，拜廷阳，张花菊主编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本书出售、求购地址：https://www.jiaokey.com/book/detail/11726447.html</w:t>
      </w:r>
    </w:p>
    <w:p>
      <w:r>
        <w:t>更多相关图书推荐：https://www.jiaokey.com</w:t>
      </w:r>
    </w:p>
    <w:p>
      <w:r>
        <w:t>吉进卿，陈涛，拜廷阳，张花菊主编 其他作品：https://www.jiaokey.com/tag/吉进卿，陈涛，拜廷阳，张花菊主编.html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关键词搜索：https://www.jiaokey.com/tag/无公害肉牛生产技术指南.html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