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 如何构建完美的金融市场 the quest for the perfect market</w:t>
      </w:r>
    </w:p>
    <w:p>
      <w:r>
        <w:rPr>
          <w:rFonts w:ascii="宋体" w:hAnsi="宋体" w:eastAsia="宋体"/>
          <w:sz w:val="24"/>
        </w:rPr>
        <w:t>（美）罗斯·米勒（Ross Miller）著；于泽，李彬译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 如何构建完美的金融市场 the quest for the perfect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（美）罗斯·米勒（Ross Miller）著；于泽，李彬译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本书出售、求购地址：https://www.jiaokey.com/book/detail/11726439.html</w:t>
      </w:r>
    </w:p>
    <w:p>
      <w:r>
        <w:t>更多相关图书推荐：https://www.jiaokey.com</w:t>
      </w:r>
    </w:p>
    <w:p>
      <w:r>
        <w:t>（美）罗斯·米勒（Ross Miller）著；于泽，李彬译 其他作品：https://www.jiaokey.com/tag/（美）罗斯·米勒（Ross Miller）著；于泽，李彬译.html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关键词搜索：https://www.jiaokey.com/tag/实验经济学 如何构建完美的金融市场 the quest for the perfect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