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书名：观念决定健康  6大观念带给你健康一生</w:t>
      </w:r>
    </w:p>
    <w:p>
      <w:r>
        <w:t>作者：王昭金编著</w:t>
      </w:r>
    </w:p>
    <w:p>
      <w:r>
        <w:t>出版社：青岛：青岛出版社</w:t>
      </w:r>
    </w:p>
    <w:p>
      <w:r>
        <w:t>出版日期：2006.09</w:t>
      </w:r>
    </w:p>
    <w:p>
      <w:r>
        <w:t>总页数：174</w:t>
      </w:r>
    </w:p>
    <w:p>
      <w:r>
        <w:t>更多请访问教客网: www.jiaokey.com</w:t>
      </w:r>
    </w:p>
    <w:p>
      <w:r>
        <w:t>观念决定健康  6大观念带给你健康一生 评论地址：https://www.jiaokey.com/book/detail/11726426.html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