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书名：土法制造高标号水泥</w:t>
      </w:r>
    </w:p>
    <w:p>
      <w:r>
        <w:t>作者：施维德编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总页数：78</w:t>
      </w:r>
    </w:p>
    <w:p>
      <w:r>
        <w:t>更多请访问教客网: www.jiaokey.com</w:t>
      </w:r>
    </w:p>
    <w:p>
      <w:r>
        <w:t>土法制造高标号水泥 评论地址：https://www.jiaokey.com/book/detail/11726415.html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