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书名：亲子共成长  小学高年级篇</w:t>
      </w:r>
    </w:p>
    <w:p>
      <w:r>
        <w:t>作者：韩志亮主编；丁树华等编写</w:t>
      </w:r>
    </w:p>
    <w:p>
      <w:r>
        <w:t>出版社：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亲子共成长  小学高年级篇 评论地址：https://www.jiaokey.com/book/detail/11726385.html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