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书名：淡水虾蟹烹调法</w:t>
      </w:r>
    </w:p>
    <w:p>
      <w:r>
        <w:t>作者：胡建国编著</w:t>
      </w:r>
    </w:p>
    <w:p>
      <w:r>
        <w:t>出版社：天津:天津科学技术出版社,1992.01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淡水虾蟹烹调法 评论地址：https://www.jiaokey.com/book/detail/11726380.html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