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学校如何运作 从研究到实践 translating research into action</w:t>
      </w:r>
    </w:p>
    <w:p>
      <w:r>
        <w:rPr>
          <w:rFonts w:ascii="宋体" w:hAnsi="宋体" w:eastAsia="宋体"/>
          <w:sz w:val="24"/>
        </w:rPr>
        <w:t>（美）Robert J. Marzano著；杨宁，卢杨译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学校如何运作 从研究到实践 translating research into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J. Marzano著；杨宁，卢杨译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本书出售、求购地址：https://www.jiaokey.com/book/detail/11726369.html</w:t>
      </w:r>
    </w:p>
    <w:p>
      <w:r>
        <w:t>更多相关图书推荐：https://www.jiaokey.com</w:t>
      </w:r>
    </w:p>
    <w:p>
      <w:r>
        <w:t>（美）Robert J. Marzano著；杨宁，卢杨译 其他作品：https://www.jiaokey.com/tag/（美）Robert J. Marzano著；杨宁，卢杨译.html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关键词搜索：https://www.jiaokey.com/tag/学校如何运作 从研究到实践 translating research into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