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书名：“两湖”平原经济一体化发展战略研究</w:t>
      </w:r>
    </w:p>
    <w:p>
      <w:r>
        <w:t>作者：张震龙著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“两湖”平原经济一体化发展战略研究 评论地址：https://www.jiaokey.com/book/detail/11726343.html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