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海信普及型彩色电视机电路图集</w:t>
      </w:r>
    </w:p>
    <w:p>
      <w:r>
        <w:rPr>
          <w:rFonts w:ascii="宋体" w:hAnsi="宋体" w:eastAsia="宋体"/>
          <w:sz w:val="24"/>
        </w:rPr>
        <w:t>青岛赛维家电服务产业有限公司，青岛海信营销有限公司编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海信普及型彩色电视机电路图集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青岛赛维家电服务产业有限公司，青岛海信营销有限公司编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本书出售、求购地址：https://www.jiaokey.com/book/detail/11726312.html</w:t>
      </w:r>
    </w:p>
    <w:p>
      <w:r>
        <w:t>更多相关图书推荐：https://www.jiaokey.com</w:t>
      </w:r>
    </w:p>
    <w:p>
      <w:r>
        <w:t>青岛赛维家电服务产业有限公司，青岛海信营销有限公司编 其他作品：https://www.jiaokey.com/tag/青岛赛维家电服务产业有限公司，青岛海信营销有限公司编.html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关键词搜索：https://www.jiaokey.com/tag/海信普及型彩色电视机电路图集.html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