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经理人财务知识</w:t>
      </w:r>
    </w:p>
    <w:p>
      <w:r>
        <w:rPr>
          <w:rFonts w:ascii="宋体" w:hAnsi="宋体" w:eastAsia="宋体"/>
          <w:sz w:val="24"/>
        </w:rPr>
        <w:t>小威廉·J. 布伦斯（William J. Bruns，Jr.），迈克尔·E. 埃德尔森（Michael E. Edleson），史蒂文·福斯特（Steven Foerster）等编写 宋建波译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经理人财务知识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小威廉·J. 布伦斯（William J. Bruns，Jr.），迈克尔·E. 埃德尔森（Michael E. Edleson），史蒂文·福斯特（Steven Foerster）等编写 宋建波译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本书出售、求购地址：https://www.jiaokey.com/book/detail/11726310.html</w:t>
      </w:r>
    </w:p>
    <w:p>
      <w:r>
        <w:t>更多相关图书推荐：https://www.jiaokey.com</w:t>
      </w:r>
    </w:p>
    <w:p>
      <w:r>
        <w:t>小威廉·J. 布伦斯（William J. Bruns，Jr.），迈克尔·E. 埃德尔森（Michael E. Edleson），史蒂文·福斯特（Steven Foerster）等编写 宋建波译 其他作品：https://www.jiaokey.com/tag/小威廉·J. 布伦斯（William J. Bruns，Jr.），迈克尔·E. 埃德尔森（Michael E. Edleson），史蒂文·福斯特（Steven Foerster）等编写 宋建波译.html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关键词搜索：https://www.jiaokey.com/tag/经理人财务知识.html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