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提取技术与实例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提取技术与实例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本书出售、求购地址：https://www.jiaokey.com/book/detail/11726309.html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关键词搜索：https://www.jiaokey.com/tag/提取技术与实例.html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