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贵州师大附中校本教材系列丛书  化学．高二年级  上</w:t>
      </w:r>
    </w:p>
    <w:p>
      <w:r>
        <w:rPr>
          <w:rFonts w:ascii="宋体" w:hAnsi="宋体" w:eastAsia="宋体"/>
          <w:sz w:val="24"/>
        </w:rPr>
        <w:t>金汝俊，吴清刚编著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262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贵州师大附中校本教材系列丛书  化学．高二年级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金汝俊，吴清刚编著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化学课-高中-教学参考资料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本书出售、求购地址：https://www.jiaokey.com/book/detail/11726298.html</w:t>
      </w:r>
    </w:p>
    <w:p>
      <w:r>
        <w:t>更多相关图书推荐：https://www.jiaokey.com</w:t>
      </w:r>
    </w:p>
    <w:p>
      <w:r>
        <w:t>金汝俊，吴清刚编著 其他作品：https://www.jiaokey.com/tag/金汝俊，吴清刚编著.html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关键词搜索：https://www.jiaokey.com/tag/化学课-高中-教学参考资料.html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