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蒲国昌</w:t>
      </w:r>
    </w:p>
    <w:p>
      <w:r>
        <w:t>作者：贵州大学艺术学院主编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贵州大学艺术家画库  蒲国昌 评论地址：https://www.jiaokey.com/book/detail/11726293.html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