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商业预测  第8版</w:t>
      </w:r>
    </w:p>
    <w:p>
      <w:r>
        <w:rPr>
          <w:rFonts w:ascii="宋体" w:hAnsi="宋体" w:eastAsia="宋体"/>
          <w:sz w:val="24"/>
        </w:rPr>
        <w:t>（美）汉克（Hanke），（美）威切恩（Wichern，D.W.）著；胡晓凤译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商业预测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（美）汉克（Hanke），（美）威切恩（Wichern，D.W.）著；胡晓凤译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本书出售、求购地址：https://www.jiaokey.com/book/detail/11726268.html</w:t>
      </w:r>
    </w:p>
    <w:p>
      <w:r>
        <w:t>更多相关图书推荐：https://www.jiaokey.com</w:t>
      </w:r>
    </w:p>
    <w:p>
      <w:r>
        <w:t>（美）汉克（Hanke），（美）威切恩（Wichern，D.W.）著；胡晓凤译 其他作品：https://www.jiaokey.com/tag/（美）汉克（Hanke），（美）威切恩（Wichern，D.W.）著；胡晓凤译.html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关键词搜索：https://www.jiaokey.com/tag/商业预测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