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  第7版  学习指导</w:t>
      </w:r>
    </w:p>
    <w:p>
      <w:r>
        <w:t>作者：（美）丽贝卡·奥茨瓦尔（Rebecca Oatsvall）著；孙健敏等译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罗宾斯《管理学》  第7版  学习指导 评论地址：https://www.jiaokey.com/book/detail/11726265.html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