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书名：美术欣赏</w:t>
      </w:r>
    </w:p>
    <w:p>
      <w:r>
        <w:t>作者：李向平，刘松主编</w:t>
      </w:r>
    </w:p>
    <w:p>
      <w:r>
        <w:t>出版社：郑州：大象出版社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美术欣赏 评论地址：https://www.jiaokey.com/book/detail/11726249.html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