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书名：新编日语同步辅导及习题精解  3</w:t>
      </w:r>
    </w:p>
    <w:p>
      <w:r>
        <w:t>作者：季爱琴编著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总页数：324</w:t>
      </w:r>
    </w:p>
    <w:p>
      <w:r>
        <w:t>更多请访问教客网: www.jiaokey.com</w:t>
      </w:r>
    </w:p>
    <w:p>
      <w:r>
        <w:t>新编日语同步辅导及习题精解  3 评论地址：https://www.jiaokey.com/book/detail/11726236.html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