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数值分析辅导及习题精解</w:t>
      </w:r>
    </w:p>
    <w:p>
      <w:r>
        <w:rPr>
          <w:rFonts w:ascii="宋体" w:hAnsi="宋体" w:eastAsia="宋体"/>
          <w:sz w:val="24"/>
        </w:rPr>
        <w:t>滕加俊，罗剑，吴红主编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数值分析辅导及习题精解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滕加俊，罗剑，吴红主编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本书出售、求购地址：https://www.jiaokey.com/book/detail/11726231.html</w:t>
      </w:r>
    </w:p>
    <w:p>
      <w:r>
        <w:t>更多相关图书推荐：https://www.jiaokey.com</w:t>
      </w:r>
    </w:p>
    <w:p>
      <w:r>
        <w:t>滕加俊，罗剑，吴红主编 其他作品：https://www.jiaokey.com/tag/滕加俊，罗剑，吴红主编.html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关键词搜索：https://www.jiaokey.com/tag/数值分析辅导及习题精解.html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