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书名：思考宇宙</w:t>
      </w:r>
    </w:p>
    <w:p>
      <w:r>
        <w:t>作者：（法）让-皮埃尔·韦尔代著；徐和瑾译</w:t>
      </w:r>
    </w:p>
    <w:p>
      <w:r>
        <w:t>出版社：南京：译林出版社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思考宇宙 评论地址：https://www.jiaokey.com/book/detail/11726179.html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