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镜·圣城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镜·圣城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本书出售、求购地址：https://www.jiaokey.com/book/detail/11726151.html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关键词搜索：https://www.jiaokey.com/tag/镜·圣城.html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