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  英语  五年级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  英语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本书出售、求购地址：https://www.jiaokey.com/book/detail/11726137.html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  英语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