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  语文  四年级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  语文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本书出售、求购地址：https://www.jiaokey.com/book/detail/11726136.html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  语文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