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小学提高班试卷  英语  六年级  上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小学提高班试卷  英语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本书出售、求购地址：https://www.jiaokey.com/book/detail/11726133.html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关键词搜索：https://www.jiaokey.com/tag/小学提高班试卷  英语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