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第二课堂  语文  三年级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第二课堂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关键词搜索：https://www.jiaokey.com/tag/第二课堂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