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当代心理学体系 history， theory， research， and applications</w:t>
      </w:r>
    </w:p>
    <w:p>
      <w:r>
        <w:rPr>
          <w:rFonts w:ascii="宋体" w:hAnsi="宋体" w:eastAsia="宋体"/>
          <w:sz w:val="24"/>
        </w:rPr>
        <w:t>Noel W. Smith著；郭本禹等译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当代心理学体系 history， theory， research，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Noel W. Smith著；郭本禹等译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本书出售、求购地址：https://www.jiaokey.com/book/detail/11726109.html</w:t>
      </w:r>
    </w:p>
    <w:p>
      <w:r>
        <w:t>更多相关图书推荐：https://www.jiaokey.com</w:t>
      </w:r>
    </w:p>
    <w:p>
      <w:r>
        <w:t>Noel W. Smith著；郭本禹等译 其他作品：https://www.jiaokey.com/tag/Noel W. Smith著；郭本禹等译.html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关键词搜索：https://www.jiaokey.com/tag/当代心理学体系 history， theory， research，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