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影响西方人思维的七大灵魂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影响西方人思维的七大灵魂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关键词搜索：https://www.jiaokey.com/tag/影响西方人思维的七大灵魂.html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