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见证西方古文明的七大奇迹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见证西方古文明的七大奇迹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关键词搜索：https://www.jiaokey.com/tag/见证西方古文明的七大奇迹.html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