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记录世界变迁的七大文字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记录世界变迁的七大文字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本书出售、求购地址：https://www.jiaokey.com/book/detail/11726070.html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关键词搜索：https://www.jiaokey.com/tag/记录世界变迁的七大文字.html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