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改变历史进程的七大王朝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改变历史进程的七大王朝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本书出售、求购地址：https://www.jiaokey.com/book/detail/11726068.html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关键词搜索：https://www.jiaokey.com/tag/改变历史进程的七大王朝.html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