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书名：玻璃熔窑快速冷修</w:t>
      </w:r>
    </w:p>
    <w:p>
      <w:r>
        <w:t>作者：李玉文编</w:t>
      </w:r>
    </w:p>
    <w:p>
      <w:r>
        <w:t>出版社：北京:建筑工程出版社,1959.03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玻璃熔窑快速冷修 评论地址：https://www.jiaokey.com/book/detail/11726013.html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