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  雪灾  冰冻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  雪灾  冰冻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本书出售、求购地址：https://www.jiaokey.com/book/detail/11726010.html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关键词搜索：https://www.jiaokey.com/tag/寒潮  雪灾  冰冻.html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