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亲爱的，开饭了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亲爱的，开饭了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本书出售、求购地址：https://www.jiaokey.com/book/detail/11725969.html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关键词搜索：https://www.jiaokey.com/tag/亲爱的，开饭了.html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