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2006三维建模实例教程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2006三维建模实例教程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本书出售、求购地址：https://www.jiaokey.com/book/detail/11725963.html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2006三维建模实例教程.html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