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中国法制心理科学研究文萃  上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中国法制心理科学研究文萃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本书出售、求购地址：https://www.jiaokey.com/book/detail/11725946.html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关键词搜索：https://www.jiaokey.com/tag/中国法制心理科学研究文萃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