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书名：模拟试题库</w:t>
      </w:r>
    </w:p>
    <w:p>
      <w:r>
        <w:t>作者：福建省公务员录用考&lt;font color=Red&gt;试&lt;/font&gt;教材编写组，福建省公务员录用考&lt;font color=Red&gt;试&lt;/font&gt;命题研究中心编</w:t>
      </w:r>
    </w:p>
    <w:p>
      <w:r>
        <w:t>出版社：福州:福建教育出版社,2006.10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模拟试题库 评论地址：https://www.jiaokey.com/book/detail/11725931.html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