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普通高中语文选修课选用教材  小说精品  中国现代  上</w:t>
      </w:r>
    </w:p>
    <w:p>
      <w:r>
        <w:rPr>
          <w:rFonts w:ascii="宋体" w:hAnsi="宋体" w:eastAsia="宋体"/>
          <w:sz w:val="24"/>
        </w:rPr>
        <w:t>顾振彪，佟士凡著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普通高中语文选修课选用教材  小说精品  中国现代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顾振彪，佟士凡著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本书出售、求购地址：https://www.jiaokey.com/book/detail/11725918.html</w:t>
      </w:r>
    </w:p>
    <w:p>
      <w:r>
        <w:t>更多相关图书推荐：https://www.jiaokey.com</w:t>
      </w:r>
    </w:p>
    <w:p>
      <w:r>
        <w:t>顾振彪，佟士凡著 其他作品：https://www.jiaokey.com/tag/顾振彪，佟士凡著.html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关键词搜索：https://www.jiaokey.com/tag/普通高中语文选修课选用教材  小说精品  中国现代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