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学生发展性评价的操作与案例</w:t>
      </w:r>
    </w:p>
    <w:p>
      <w:r>
        <w:rPr>
          <w:rFonts w:ascii="宋体" w:hAnsi="宋体" w:eastAsia="宋体"/>
          <w:sz w:val="24"/>
        </w:rPr>
        <w:t>王海芳主编；周华，魏书亮副主编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5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学生发展性评价的操作与案例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王海芳主编；周华，魏书亮副主编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中小学－素质教育－评价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本书出售、求购地址：https://www.jiaokey.com/book/detail/11725913.html</w:t>
      </w:r>
    </w:p>
    <w:p>
      <w:r>
        <w:t>更多相关图书推荐：https://www.jiaokey.com</w:t>
      </w:r>
    </w:p>
    <w:p>
      <w:r>
        <w:t>王海芳主编；周华，魏书亮副主编 其他作品：https://www.jiaokey.com/tag/王海芳主编；周华，魏书亮副主编.html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关键词搜索：https://www.jiaokey.com/tag/中小学－素质教育－评价.html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