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凯旋·鸢尾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凯旋·鸢尾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本书出售、求购地址：https://www.jiaokey.com/book/detail/11725906.html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关键词搜索：https://www.jiaokey.com/tag/凯旋·鸢尾.html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