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永远的卡耐基  世界上最伟大的成功学导师  美发的人生  快乐的人生  智慧的锦囊</w:t>
      </w:r>
    </w:p>
    <w:p>
      <w:r>
        <w:rPr>
          <w:rFonts w:ascii="宋体" w:hAnsi="宋体" w:eastAsia="宋体"/>
          <w:sz w:val="24"/>
        </w:rPr>
        <w:t>（美）戴尔·卡耐基著；刘祜译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永远的卡耐基  世界上最伟大的成功学导师  美发的人生  快乐的人生  智慧的锦囊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本书出售、求购地址：https://www.jiaokey.com/book/detail/11725891.html</w:t>
      </w:r>
    </w:p>
    <w:p>
      <w:r>
        <w:t>更多相关图书推荐：https://www.jiaokey.com</w:t>
      </w:r>
    </w:p>
    <w:p>
      <w:r>
        <w:t>（美）戴尔·卡耐基著；刘祜译 其他作品：https://www.jiaokey.com/tag/（美）戴尔·卡耐基著；刘祜译.html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关键词搜索：https://www.jiaokey.com/tag/永远的卡耐基  世界上最伟大的成功学导师  美发的人生  快乐的人生  智慧的锦囊.html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