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构筑中华民族的精神脊梁  大力弘扬和培育伟大的民族精神</w:t>
      </w:r>
    </w:p>
    <w:p>
      <w:r>
        <w:rPr>
          <w:rFonts w:ascii="宋体" w:hAnsi="宋体" w:eastAsia="宋体"/>
          <w:sz w:val="24"/>
        </w:rPr>
        <w:t>荆惠民主编；中国思想政治工作研究会，中宣部思想政治工作研究所编著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构筑中华民族的精神脊梁  大力弘扬和培育伟大的民族精神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荆惠民主编；中国思想政治工作研究会，中宣部思想政治工作研究所编著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本书出售、求购地址：https://www.jiaokey.com/book/detail/11725861.html</w:t>
      </w:r>
    </w:p>
    <w:p>
      <w:r>
        <w:t>更多相关图书推荐：https://www.jiaokey.com</w:t>
      </w:r>
    </w:p>
    <w:p>
      <w:r>
        <w:t>荆惠民主编；中国思想政治工作研究会，中宣部思想政治工作研究所编著 其他作品：https://www.jiaokey.com/tag/荆惠民主编；中国思想政治工作研究会，中宣部思想政治工作研究所编著.html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关键词搜索：https://www.jiaokey.com/tag/构筑中华民族的精神脊梁  大力弘扬和培育伟大的民族精神.html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