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第4册  综合练习册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第4册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本书出售、求购地址：https://www.jiaokey.com/book/detail/11725842.html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第4册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