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农产品与环境中有害物质快速检测技术</w:t>
      </w:r>
    </w:p>
    <w:p>
      <w:r>
        <w:rPr>
          <w:rFonts w:ascii="宋体" w:hAnsi="宋体" w:eastAsia="宋体"/>
          <w:sz w:val="24"/>
        </w:rPr>
        <w:t>徐立明，刘荣成编著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农产品与环境中有害物质快速检测技术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徐立明，刘荣成编著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本书出售、求购地址：https://www.jiaokey.com/book/detail/11725823.html</w:t>
      </w:r>
    </w:p>
    <w:p>
      <w:r>
        <w:t>更多相关图书推荐：https://www.jiaokey.com</w:t>
      </w:r>
    </w:p>
    <w:p>
      <w:r>
        <w:t>徐立明，刘荣成编著 其他作品：https://www.jiaokey.com/tag/徐立明，刘荣成编著.html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关键词搜索：https://www.jiaokey.com/tag/农产品与环境中有害物质快速检测技术.html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