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书名：加强“12380”举报工作为营造风清气正的换届环境服务</w:t>
      </w:r>
    </w:p>
    <w:p>
      <w:r>
        <w:t>作者：中共中央组织部干部监督局编</w:t>
      </w:r>
    </w:p>
    <w:p>
      <w:r>
        <w:t>出版社：北京：党建读物出版社</w:t>
      </w:r>
    </w:p>
    <w:p>
      <w:r>
        <w:t>出版日期：2006.06</w:t>
      </w:r>
    </w:p>
    <w:p>
      <w:r>
        <w:t>总页数：134</w:t>
      </w:r>
    </w:p>
    <w:p>
      <w:r>
        <w:t>更多请访问教客网: www.jiaokey.com</w:t>
      </w:r>
    </w:p>
    <w:p>
      <w:r>
        <w:t>加强“12380”举报工作为营造风清气正的换届环境服务 评论地址：https://www.jiaokey.com/book/detail/11725777.html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