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幻想的天空  西安市青少年科幻画获奖作品集</w:t>
      </w:r>
    </w:p>
    <w:p>
      <w:r>
        <w:rPr>
          <w:rFonts w:ascii="宋体" w:hAnsi="宋体" w:eastAsia="宋体"/>
          <w:sz w:val="24"/>
        </w:rPr>
        <w:t>李义，何祥主编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幻想的天空  西安市青少年科幻画获奖作品集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李义，何祥主编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本书出售、求购地址：https://www.jiaokey.com/book/detail/11725765.html</w:t>
      </w:r>
    </w:p>
    <w:p>
      <w:r>
        <w:t>更多相关图书推荐：https://www.jiaokey.com</w:t>
      </w:r>
    </w:p>
    <w:p>
      <w:r>
        <w:t>李义，何祥主编 其他作品：https://www.jiaokey.com/tag/李义，何祥主编.html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关键词搜索：https://www.jiaokey.com/tag/幻想的天空  西安市青少年科幻画获奖作品集.html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