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呼伦贝尔市地图册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呼伦贝尔市地图册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本书出售、求购地址：https://www.jiaokey.com/book/detail/11725764.html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关键词搜索：https://www.jiaokey.com/tag/呼伦贝尔市地图册.html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