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书名：分形扫描路径的规划、控制、应用</w:t>
      </w:r>
    </w:p>
    <w:p>
      <w:r>
        <w:t>作者：宾鸿赞著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分形扫描路径的规划、控制、应用 评论地址：https://www.jiaokey.com/book/detail/11725749.html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