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书名：成功的预演  邓小平理论诞生前的酝酿</w:t>
      </w:r>
    </w:p>
    <w:p>
      <w:r>
        <w:t>作者：尹书博，赵士红著</w:t>
      </w:r>
    </w:p>
    <w:p>
      <w:r>
        <w:t>出版社：郑州：中原农民出版社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成功的预演  邓小平理论诞生前的酝酿 评论地址：https://www.jiaokey.com/book/detail/11725728.html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