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书名：中国住交会年鉴  名企篇  2005</w:t>
      </w:r>
    </w:p>
    <w:p>
      <w:r>
        <w:t>作者：雷庆西，邵新莉，娄乃琳主编；中国住交会组委会编</w:t>
      </w:r>
    </w:p>
    <w:p>
      <w:r>
        <w:t>出版社：北京:中国城市出版社,2006.09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中国住交会年鉴  名企篇  2005 评论地址：https://www.jiaokey.com/book/detail/11725714.html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