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书名：做自己的朋友  青少年心理健康教育读本</w:t>
      </w:r>
    </w:p>
    <w:p>
      <w:r>
        <w:t>作者：姜维军，宋红卫，韩萍主编</w:t>
      </w:r>
    </w:p>
    <w:p>
      <w:r>
        <w:t>出版社：哈尔滨：哈尔滨地图出版社</w:t>
      </w:r>
    </w:p>
    <w:p>
      <w:r>
        <w:t>出版日期：2006.03</w:t>
      </w:r>
    </w:p>
    <w:p>
      <w:r>
        <w:t>总页数：133</w:t>
      </w:r>
    </w:p>
    <w:p>
      <w:r>
        <w:t>更多请访问教客网: www.jiaokey.com</w:t>
      </w:r>
    </w:p>
    <w:p>
      <w:r>
        <w:t>做自己的朋友  青少年心理健康教育读本 评论地址：https://www.jiaokey.com/book/detail/11725710.html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